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F99D" w14:textId="77777777" w:rsidR="00CF46A2" w:rsidRDefault="00CF46A2" w:rsidP="00CF46A2">
      <w:pPr>
        <w:pStyle w:val="Cmsor1"/>
        <w:spacing w:before="0" w:line="240" w:lineRule="auto"/>
        <w:jc w:val="center"/>
        <w:rPr>
          <w:rFonts w:ascii="Aptos" w:hAnsi="Aptos"/>
          <w:color w:val="auto"/>
          <w:sz w:val="40"/>
          <w:szCs w:val="40"/>
        </w:rPr>
      </w:pPr>
    </w:p>
    <w:p w14:paraId="3221DDD0" w14:textId="5BED817A" w:rsidR="00CF46A2" w:rsidRDefault="00B978DB" w:rsidP="00CF46A2">
      <w:pPr>
        <w:pStyle w:val="Cmsor1"/>
        <w:spacing w:before="0" w:line="240" w:lineRule="auto"/>
        <w:jc w:val="center"/>
        <w:rPr>
          <w:rFonts w:ascii="Aptos" w:hAnsi="Aptos"/>
          <w:color w:val="auto"/>
          <w:sz w:val="40"/>
          <w:szCs w:val="40"/>
        </w:rPr>
      </w:pPr>
      <w:proofErr w:type="spellStart"/>
      <w:r w:rsidRPr="00FE2122">
        <w:rPr>
          <w:rFonts w:ascii="Aptos" w:hAnsi="Aptos"/>
          <w:color w:val="auto"/>
          <w:sz w:val="40"/>
          <w:szCs w:val="40"/>
        </w:rPr>
        <w:t>Tanári</w:t>
      </w:r>
      <w:proofErr w:type="spellEnd"/>
      <w:r w:rsidRPr="00FE2122">
        <w:rPr>
          <w:rFonts w:ascii="Aptos" w:hAnsi="Aptos"/>
          <w:color w:val="auto"/>
          <w:sz w:val="40"/>
          <w:szCs w:val="40"/>
        </w:rPr>
        <w:t xml:space="preserve"> </w:t>
      </w:r>
      <w:proofErr w:type="spellStart"/>
      <w:r w:rsidR="00B711CF">
        <w:rPr>
          <w:rFonts w:ascii="Aptos" w:hAnsi="Aptos"/>
          <w:color w:val="auto"/>
          <w:sz w:val="40"/>
          <w:szCs w:val="40"/>
        </w:rPr>
        <w:t>a</w:t>
      </w:r>
      <w:r w:rsidRPr="00FE2122">
        <w:rPr>
          <w:rFonts w:ascii="Aptos" w:hAnsi="Aptos"/>
          <w:color w:val="auto"/>
          <w:sz w:val="40"/>
          <w:szCs w:val="40"/>
        </w:rPr>
        <w:t>jánlás</w:t>
      </w:r>
      <w:proofErr w:type="spellEnd"/>
      <w:r w:rsidR="00CB1F18">
        <w:rPr>
          <w:rFonts w:ascii="Aptos" w:hAnsi="Aptos"/>
          <w:color w:val="auto"/>
          <w:sz w:val="40"/>
          <w:szCs w:val="40"/>
        </w:rPr>
        <w:t xml:space="preserve"> </w:t>
      </w:r>
    </w:p>
    <w:p w14:paraId="1CF6B283" w14:textId="18D157CC" w:rsidR="00015607" w:rsidRDefault="00CB1F18" w:rsidP="00CF46A2">
      <w:pPr>
        <w:pStyle w:val="Cmsor1"/>
        <w:spacing w:before="0" w:line="240" w:lineRule="auto"/>
        <w:jc w:val="center"/>
        <w:rPr>
          <w:rFonts w:ascii="Aptos" w:hAnsi="Aptos"/>
          <w:color w:val="auto"/>
          <w:sz w:val="40"/>
          <w:szCs w:val="40"/>
        </w:rPr>
      </w:pPr>
      <w:r>
        <w:rPr>
          <w:rFonts w:ascii="Aptos" w:hAnsi="Aptos"/>
          <w:color w:val="auto"/>
          <w:sz w:val="40"/>
          <w:szCs w:val="40"/>
        </w:rPr>
        <w:t xml:space="preserve">Kovács Ferenc </w:t>
      </w:r>
      <w:proofErr w:type="spellStart"/>
      <w:r>
        <w:rPr>
          <w:rFonts w:ascii="Aptos" w:hAnsi="Aptos"/>
          <w:color w:val="auto"/>
          <w:sz w:val="40"/>
          <w:szCs w:val="40"/>
        </w:rPr>
        <w:t>Emlékdíjra</w:t>
      </w:r>
      <w:proofErr w:type="spellEnd"/>
      <w:r>
        <w:rPr>
          <w:rFonts w:ascii="Aptos" w:hAnsi="Aptos"/>
          <w:color w:val="auto"/>
          <w:sz w:val="40"/>
          <w:szCs w:val="40"/>
        </w:rPr>
        <w:t xml:space="preserve"> </w:t>
      </w:r>
    </w:p>
    <w:p w14:paraId="5F4CD618" w14:textId="77777777" w:rsidR="000835EC" w:rsidRDefault="000835EC">
      <w:pPr>
        <w:rPr>
          <w:rFonts w:ascii="Aptos" w:hAnsi="Aptos"/>
          <w:sz w:val="24"/>
          <w:szCs w:val="24"/>
        </w:rPr>
      </w:pPr>
    </w:p>
    <w:p w14:paraId="3F2B06DC" w14:textId="73820D80" w:rsidR="00015607" w:rsidRPr="00FE2122" w:rsidRDefault="00B978DB">
      <w:pPr>
        <w:rPr>
          <w:rFonts w:ascii="Aptos" w:hAnsi="Aptos"/>
          <w:sz w:val="24"/>
          <w:szCs w:val="24"/>
        </w:rPr>
      </w:pPr>
      <w:proofErr w:type="spellStart"/>
      <w:r w:rsidRPr="00FE2122">
        <w:rPr>
          <w:rFonts w:ascii="Aptos" w:hAnsi="Aptos"/>
          <w:sz w:val="24"/>
          <w:szCs w:val="24"/>
        </w:rPr>
        <w:t>Ajánló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tanár</w:t>
      </w:r>
      <w:proofErr w:type="spellEnd"/>
      <w:r w:rsidRPr="00FE2122">
        <w:rPr>
          <w:rFonts w:ascii="Aptos" w:hAnsi="Aptos"/>
          <w:sz w:val="24"/>
          <w:szCs w:val="24"/>
        </w:rPr>
        <w:t xml:space="preserve"> neve: _________________________________</w:t>
      </w:r>
    </w:p>
    <w:p w14:paraId="70B2F365" w14:textId="77777777" w:rsidR="00015607" w:rsidRPr="00FE2122" w:rsidRDefault="00B978DB">
      <w:pPr>
        <w:rPr>
          <w:rFonts w:ascii="Aptos" w:hAnsi="Aptos"/>
          <w:sz w:val="24"/>
          <w:szCs w:val="24"/>
        </w:rPr>
      </w:pPr>
      <w:r w:rsidRPr="00FE2122">
        <w:rPr>
          <w:rFonts w:ascii="Aptos" w:hAnsi="Aptos"/>
          <w:sz w:val="24"/>
          <w:szCs w:val="24"/>
        </w:rPr>
        <w:t>Oktatási intézmény: _________________________________</w:t>
      </w:r>
    </w:p>
    <w:p w14:paraId="1C3062DA" w14:textId="2884553E" w:rsidR="00015607" w:rsidRPr="00FE2122" w:rsidRDefault="00B978DB" w:rsidP="00B978DB">
      <w:pPr>
        <w:tabs>
          <w:tab w:val="left" w:pos="7846"/>
          <w:tab w:val="right" w:pos="8640"/>
        </w:tabs>
        <w:rPr>
          <w:rFonts w:ascii="Aptos" w:hAnsi="Aptos"/>
          <w:sz w:val="24"/>
          <w:szCs w:val="24"/>
        </w:rPr>
      </w:pPr>
      <w:proofErr w:type="spellStart"/>
      <w:r w:rsidRPr="00FE2122">
        <w:rPr>
          <w:rFonts w:ascii="Aptos" w:hAnsi="Aptos"/>
          <w:sz w:val="24"/>
          <w:szCs w:val="24"/>
        </w:rPr>
        <w:t>Beosztás</w:t>
      </w:r>
      <w:proofErr w:type="spellEnd"/>
      <w:r w:rsidRPr="00FE2122">
        <w:rPr>
          <w:rFonts w:ascii="Aptos" w:hAnsi="Aptos"/>
          <w:sz w:val="24"/>
          <w:szCs w:val="24"/>
        </w:rPr>
        <w:t>: _________________________________</w:t>
      </w:r>
      <w:r w:rsidR="00F17A99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</w:p>
    <w:p w14:paraId="074D1419" w14:textId="77777777" w:rsidR="00015607" w:rsidRPr="00FE2122" w:rsidRDefault="00B978DB">
      <w:pPr>
        <w:rPr>
          <w:rFonts w:ascii="Aptos" w:hAnsi="Aptos"/>
          <w:sz w:val="24"/>
          <w:szCs w:val="24"/>
        </w:rPr>
      </w:pPr>
      <w:r w:rsidRPr="00FE2122">
        <w:rPr>
          <w:rFonts w:ascii="Aptos" w:hAnsi="Aptos"/>
          <w:sz w:val="24"/>
          <w:szCs w:val="24"/>
        </w:rPr>
        <w:t>Elérhetőség: _________________________________</w:t>
      </w:r>
    </w:p>
    <w:p w14:paraId="3308C0D3" w14:textId="77777777" w:rsidR="00015607" w:rsidRPr="00FE2122" w:rsidRDefault="00B978DB">
      <w:pPr>
        <w:rPr>
          <w:rFonts w:ascii="Aptos" w:hAnsi="Aptos"/>
          <w:sz w:val="24"/>
          <w:szCs w:val="24"/>
        </w:rPr>
      </w:pPr>
      <w:r w:rsidRPr="00FE2122">
        <w:rPr>
          <w:rFonts w:ascii="Aptos" w:hAnsi="Aptos"/>
          <w:sz w:val="24"/>
          <w:szCs w:val="24"/>
        </w:rPr>
        <w:t>A tanuló neve: _________________________________</w:t>
      </w:r>
    </w:p>
    <w:p w14:paraId="71DA2BE7" w14:textId="77777777" w:rsidR="00015607" w:rsidRPr="00FE2122" w:rsidRDefault="00B978DB">
      <w:pPr>
        <w:rPr>
          <w:rFonts w:ascii="Aptos" w:hAnsi="Aptos"/>
          <w:sz w:val="24"/>
          <w:szCs w:val="24"/>
        </w:rPr>
      </w:pPr>
      <w:r w:rsidRPr="00FE2122">
        <w:rPr>
          <w:rFonts w:ascii="Aptos" w:hAnsi="Aptos"/>
          <w:sz w:val="24"/>
          <w:szCs w:val="24"/>
        </w:rPr>
        <w:t>Évfolyam: _________________________________</w:t>
      </w:r>
    </w:p>
    <w:p w14:paraId="387AFF72" w14:textId="77777777" w:rsidR="00304C2E" w:rsidRDefault="00304C2E">
      <w:pPr>
        <w:rPr>
          <w:rFonts w:ascii="Aptos" w:hAnsi="Aptos"/>
          <w:sz w:val="24"/>
          <w:szCs w:val="24"/>
        </w:rPr>
      </w:pPr>
    </w:p>
    <w:p w14:paraId="2EE11074" w14:textId="77777777" w:rsidR="00CC0293" w:rsidRDefault="00B978DB" w:rsidP="00CC0293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proofErr w:type="spellStart"/>
      <w:r w:rsidRPr="00CC0293">
        <w:rPr>
          <w:rFonts w:ascii="Aptos" w:hAnsi="Aptos"/>
          <w:b/>
          <w:bCs/>
          <w:sz w:val="24"/>
          <w:szCs w:val="24"/>
        </w:rPr>
        <w:t>Ajánlás</w:t>
      </w:r>
      <w:proofErr w:type="spellEnd"/>
      <w:r w:rsidRPr="00CC029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CC0293">
        <w:rPr>
          <w:rFonts w:ascii="Aptos" w:hAnsi="Aptos"/>
          <w:b/>
          <w:bCs/>
          <w:sz w:val="24"/>
          <w:szCs w:val="24"/>
        </w:rPr>
        <w:t>szövege</w:t>
      </w:r>
      <w:proofErr w:type="spellEnd"/>
      <w:r w:rsidRPr="00CC0293">
        <w:rPr>
          <w:rFonts w:ascii="Aptos" w:hAnsi="Aptos"/>
          <w:b/>
          <w:bCs/>
          <w:sz w:val="24"/>
          <w:szCs w:val="24"/>
        </w:rPr>
        <w:t>:</w:t>
      </w:r>
    </w:p>
    <w:p w14:paraId="13AC7053" w14:textId="3885DE36" w:rsidR="00015607" w:rsidRPr="00CC0293" w:rsidRDefault="00B978DB" w:rsidP="00CC0293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FE2122">
        <w:rPr>
          <w:rFonts w:ascii="Aptos" w:hAnsi="Aptos"/>
          <w:sz w:val="24"/>
          <w:szCs w:val="24"/>
        </w:rPr>
        <w:t>(</w:t>
      </w:r>
      <w:proofErr w:type="spellStart"/>
      <w:r w:rsidRPr="00FE2122">
        <w:rPr>
          <w:rFonts w:ascii="Aptos" w:hAnsi="Aptos"/>
          <w:sz w:val="24"/>
          <w:szCs w:val="24"/>
        </w:rPr>
        <w:t>Kérem</w:t>
      </w:r>
      <w:proofErr w:type="spellEnd"/>
      <w:r w:rsidRPr="00FE2122">
        <w:rPr>
          <w:rFonts w:ascii="Aptos" w:hAnsi="Aptos"/>
          <w:sz w:val="24"/>
          <w:szCs w:val="24"/>
        </w:rPr>
        <w:t xml:space="preserve">, </w:t>
      </w:r>
      <w:proofErr w:type="spellStart"/>
      <w:r w:rsidRPr="00FE2122">
        <w:rPr>
          <w:rFonts w:ascii="Aptos" w:hAnsi="Aptos"/>
          <w:sz w:val="24"/>
          <w:szCs w:val="24"/>
        </w:rPr>
        <w:t>hogy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néhány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mondatban</w:t>
      </w:r>
      <w:proofErr w:type="spellEnd"/>
      <w:r w:rsidRPr="00FE2122">
        <w:rPr>
          <w:rFonts w:ascii="Aptos" w:hAnsi="Aptos"/>
          <w:sz w:val="24"/>
          <w:szCs w:val="24"/>
        </w:rPr>
        <w:t xml:space="preserve"> fogalmazza meg, </w:t>
      </w:r>
      <w:proofErr w:type="spellStart"/>
      <w:r w:rsidRPr="00FE2122">
        <w:rPr>
          <w:rFonts w:ascii="Aptos" w:hAnsi="Aptos"/>
          <w:sz w:val="24"/>
          <w:szCs w:val="24"/>
        </w:rPr>
        <w:t>miért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tartja</w:t>
      </w:r>
      <w:proofErr w:type="spellEnd"/>
      <w:r w:rsidRPr="00FE2122">
        <w:rPr>
          <w:rFonts w:ascii="Aptos" w:hAnsi="Aptos"/>
          <w:sz w:val="24"/>
          <w:szCs w:val="24"/>
        </w:rPr>
        <w:t xml:space="preserve"> a </w:t>
      </w:r>
      <w:proofErr w:type="spellStart"/>
      <w:r w:rsidRPr="00FE2122">
        <w:rPr>
          <w:rFonts w:ascii="Aptos" w:hAnsi="Aptos"/>
          <w:sz w:val="24"/>
          <w:szCs w:val="24"/>
        </w:rPr>
        <w:t>tanulót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méltónak</w:t>
      </w:r>
      <w:proofErr w:type="spellEnd"/>
      <w:r w:rsidRPr="00FE2122">
        <w:rPr>
          <w:rFonts w:ascii="Aptos" w:hAnsi="Aptos"/>
          <w:sz w:val="24"/>
          <w:szCs w:val="24"/>
        </w:rPr>
        <w:t xml:space="preserve"> a</w:t>
      </w:r>
      <w:r w:rsidR="00EC5285">
        <w:rPr>
          <w:rFonts w:ascii="Aptos" w:hAnsi="Aptos"/>
          <w:sz w:val="24"/>
          <w:szCs w:val="24"/>
        </w:rPr>
        <w:t xml:space="preserve"> </w:t>
      </w:r>
      <w:r w:rsidRPr="00FE2122">
        <w:rPr>
          <w:rFonts w:ascii="Aptos" w:hAnsi="Aptos"/>
          <w:sz w:val="24"/>
          <w:szCs w:val="24"/>
        </w:rPr>
        <w:t xml:space="preserve">Kovács Ferenc </w:t>
      </w:r>
      <w:proofErr w:type="spellStart"/>
      <w:r w:rsidRPr="00FE2122">
        <w:rPr>
          <w:rFonts w:ascii="Aptos" w:hAnsi="Aptos"/>
          <w:sz w:val="24"/>
          <w:szCs w:val="24"/>
        </w:rPr>
        <w:t>Emlékdíj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elnyerésére</w:t>
      </w:r>
      <w:proofErr w:type="spellEnd"/>
      <w:r w:rsidR="006B3880">
        <w:rPr>
          <w:rFonts w:ascii="Aptos" w:hAnsi="Aptos"/>
          <w:sz w:val="24"/>
          <w:szCs w:val="24"/>
        </w:rPr>
        <w:t>,</w:t>
      </w:r>
      <w:r w:rsidRPr="00FE2122">
        <w:rPr>
          <w:rFonts w:ascii="Aptos" w:hAnsi="Aptos"/>
          <w:sz w:val="24"/>
          <w:szCs w:val="24"/>
        </w:rPr>
        <w:t xml:space="preserve"> </w:t>
      </w:r>
      <w:r w:rsidR="006B3880">
        <w:rPr>
          <w:rFonts w:ascii="Aptos" w:hAnsi="Aptos"/>
          <w:sz w:val="24"/>
          <w:szCs w:val="24"/>
        </w:rPr>
        <w:t>p</w:t>
      </w:r>
      <w:r w:rsidRPr="00FE2122">
        <w:rPr>
          <w:rFonts w:ascii="Aptos" w:hAnsi="Aptos"/>
          <w:sz w:val="24"/>
          <w:szCs w:val="24"/>
        </w:rPr>
        <w:t xml:space="preserve">l. </w:t>
      </w:r>
      <w:proofErr w:type="spellStart"/>
      <w:r w:rsidRPr="00FE2122">
        <w:rPr>
          <w:rFonts w:ascii="Aptos" w:hAnsi="Aptos"/>
          <w:sz w:val="24"/>
          <w:szCs w:val="24"/>
        </w:rPr>
        <w:t>szakmai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elhivatottsága</w:t>
      </w:r>
      <w:proofErr w:type="spellEnd"/>
      <w:r w:rsidRPr="00FE2122">
        <w:rPr>
          <w:rFonts w:ascii="Aptos" w:hAnsi="Aptos"/>
          <w:sz w:val="24"/>
          <w:szCs w:val="24"/>
        </w:rPr>
        <w:t xml:space="preserve">, </w:t>
      </w:r>
      <w:proofErr w:type="spellStart"/>
      <w:r w:rsidRPr="00FE2122">
        <w:rPr>
          <w:rFonts w:ascii="Aptos" w:hAnsi="Aptos"/>
          <w:sz w:val="24"/>
          <w:szCs w:val="24"/>
        </w:rPr>
        <w:t>eredményei</w:t>
      </w:r>
      <w:proofErr w:type="spellEnd"/>
      <w:r w:rsidRPr="00FE2122">
        <w:rPr>
          <w:rFonts w:ascii="Aptos" w:hAnsi="Aptos"/>
          <w:sz w:val="24"/>
          <w:szCs w:val="24"/>
        </w:rPr>
        <w:t xml:space="preserve">, </w:t>
      </w:r>
      <w:proofErr w:type="spellStart"/>
      <w:r w:rsidRPr="00FE2122">
        <w:rPr>
          <w:rFonts w:ascii="Aptos" w:hAnsi="Aptos"/>
          <w:sz w:val="24"/>
          <w:szCs w:val="24"/>
        </w:rPr>
        <w:t>hozzáállása</w:t>
      </w:r>
      <w:proofErr w:type="spellEnd"/>
      <w:r w:rsidRPr="00FE2122">
        <w:rPr>
          <w:rFonts w:ascii="Aptos" w:hAnsi="Aptos"/>
          <w:sz w:val="24"/>
          <w:szCs w:val="24"/>
        </w:rPr>
        <w:t xml:space="preserve">, </w:t>
      </w:r>
      <w:proofErr w:type="spellStart"/>
      <w:r w:rsidRPr="00FE2122">
        <w:rPr>
          <w:rFonts w:ascii="Aptos" w:hAnsi="Aptos"/>
          <w:sz w:val="24"/>
          <w:szCs w:val="24"/>
        </w:rPr>
        <w:t>személyisége</w:t>
      </w:r>
      <w:proofErr w:type="spellEnd"/>
      <w:r w:rsidRPr="00FE2122">
        <w:rPr>
          <w:rFonts w:ascii="Aptos" w:hAnsi="Aptos"/>
          <w:sz w:val="24"/>
          <w:szCs w:val="24"/>
        </w:rPr>
        <w:t xml:space="preserve">, </w:t>
      </w:r>
      <w:proofErr w:type="spellStart"/>
      <w:r w:rsidRPr="00FE2122">
        <w:rPr>
          <w:rFonts w:ascii="Aptos" w:hAnsi="Aptos"/>
          <w:sz w:val="24"/>
          <w:szCs w:val="24"/>
        </w:rPr>
        <w:t>motivációja</w:t>
      </w:r>
      <w:proofErr w:type="spellEnd"/>
      <w:r w:rsidRPr="00FE2122">
        <w:rPr>
          <w:rFonts w:ascii="Aptos" w:hAnsi="Aptos"/>
          <w:sz w:val="24"/>
          <w:szCs w:val="24"/>
        </w:rPr>
        <w:t xml:space="preserve"> </w:t>
      </w:r>
      <w:proofErr w:type="spellStart"/>
      <w:r w:rsidRPr="00FE2122">
        <w:rPr>
          <w:rFonts w:ascii="Aptos" w:hAnsi="Aptos"/>
          <w:sz w:val="24"/>
          <w:szCs w:val="24"/>
        </w:rPr>
        <w:t>alapján</w:t>
      </w:r>
      <w:proofErr w:type="spellEnd"/>
      <w:r w:rsidRPr="00FE2122">
        <w:rPr>
          <w:rFonts w:ascii="Aptos" w:hAnsi="Aptos"/>
          <w:sz w:val="24"/>
          <w:szCs w:val="24"/>
        </w:rPr>
        <w:t>.</w:t>
      </w:r>
      <w:r w:rsidR="0094208E">
        <w:rPr>
          <w:rFonts w:ascii="Aptos" w:hAnsi="Aptos"/>
          <w:sz w:val="24"/>
          <w:szCs w:val="24"/>
        </w:rPr>
        <w:t xml:space="preserve"> A </w:t>
      </w:r>
      <w:proofErr w:type="spellStart"/>
      <w:r w:rsidR="0094208E">
        <w:rPr>
          <w:rFonts w:ascii="Aptos" w:hAnsi="Aptos"/>
          <w:sz w:val="24"/>
          <w:szCs w:val="24"/>
        </w:rPr>
        <w:t>dokumenum</w:t>
      </w:r>
      <w:proofErr w:type="spellEnd"/>
      <w:r w:rsidR="00CC0293">
        <w:rPr>
          <w:rFonts w:ascii="Aptos" w:hAnsi="Aptos"/>
          <w:sz w:val="24"/>
          <w:szCs w:val="24"/>
        </w:rPr>
        <w:t xml:space="preserve"> </w:t>
      </w:r>
      <w:proofErr w:type="spellStart"/>
      <w:r w:rsidR="0094208E">
        <w:rPr>
          <w:rFonts w:ascii="Aptos" w:hAnsi="Aptos"/>
          <w:sz w:val="24"/>
          <w:szCs w:val="24"/>
        </w:rPr>
        <w:t>tetszőlegesen</w:t>
      </w:r>
      <w:proofErr w:type="spellEnd"/>
      <w:r w:rsidR="0094208E">
        <w:rPr>
          <w:rFonts w:ascii="Aptos" w:hAnsi="Aptos"/>
          <w:sz w:val="24"/>
          <w:szCs w:val="24"/>
        </w:rPr>
        <w:t xml:space="preserve"> </w:t>
      </w:r>
      <w:proofErr w:type="spellStart"/>
      <w:r w:rsidR="0094208E">
        <w:rPr>
          <w:rFonts w:ascii="Aptos" w:hAnsi="Aptos"/>
          <w:sz w:val="24"/>
          <w:szCs w:val="24"/>
        </w:rPr>
        <w:t>bővíthető</w:t>
      </w:r>
      <w:proofErr w:type="spellEnd"/>
      <w:r w:rsidR="00CC0293">
        <w:rPr>
          <w:rFonts w:ascii="Aptos" w:hAnsi="Aptos"/>
          <w:sz w:val="24"/>
          <w:szCs w:val="24"/>
        </w:rPr>
        <w:t>.</w:t>
      </w:r>
      <w:r w:rsidRPr="00FE2122">
        <w:rPr>
          <w:rFonts w:ascii="Aptos" w:hAnsi="Aptos"/>
          <w:sz w:val="24"/>
          <w:szCs w:val="24"/>
        </w:rPr>
        <w:t>)</w:t>
      </w:r>
    </w:p>
    <w:p w14:paraId="30556492" w14:textId="77777777" w:rsidR="006B3880" w:rsidRDefault="006B3880">
      <w:pPr>
        <w:rPr>
          <w:rFonts w:ascii="Aptos" w:hAnsi="Aptos"/>
          <w:sz w:val="24"/>
          <w:szCs w:val="24"/>
        </w:rPr>
      </w:pPr>
    </w:p>
    <w:p w14:paraId="37112D61" w14:textId="77777777" w:rsidR="006B3880" w:rsidRDefault="006B3880">
      <w:pPr>
        <w:rPr>
          <w:rFonts w:ascii="Aptos" w:hAnsi="Aptos"/>
          <w:sz w:val="24"/>
          <w:szCs w:val="24"/>
        </w:rPr>
      </w:pPr>
    </w:p>
    <w:p w14:paraId="000E781A" w14:textId="77777777" w:rsidR="006B3880" w:rsidRDefault="006B3880">
      <w:pPr>
        <w:rPr>
          <w:rFonts w:ascii="Aptos" w:hAnsi="Aptos"/>
          <w:sz w:val="24"/>
          <w:szCs w:val="24"/>
        </w:rPr>
      </w:pPr>
    </w:p>
    <w:p w14:paraId="2620BD6A" w14:textId="77777777" w:rsidR="006B3880" w:rsidRDefault="006B3880">
      <w:pPr>
        <w:rPr>
          <w:rFonts w:ascii="Aptos" w:hAnsi="Aptos"/>
          <w:sz w:val="24"/>
          <w:szCs w:val="24"/>
        </w:rPr>
      </w:pPr>
    </w:p>
    <w:p w14:paraId="5C55DF93" w14:textId="77777777" w:rsidR="006B3880" w:rsidRDefault="006B3880">
      <w:pPr>
        <w:rPr>
          <w:rFonts w:ascii="Aptos" w:hAnsi="Aptos"/>
          <w:sz w:val="24"/>
          <w:szCs w:val="24"/>
        </w:rPr>
      </w:pPr>
    </w:p>
    <w:p w14:paraId="35AA836D" w14:textId="77777777" w:rsidR="006B3880" w:rsidRDefault="006B3880">
      <w:pPr>
        <w:rPr>
          <w:rFonts w:ascii="Aptos" w:hAnsi="Aptos"/>
          <w:sz w:val="24"/>
          <w:szCs w:val="24"/>
        </w:rPr>
      </w:pPr>
    </w:p>
    <w:p w14:paraId="2622113D" w14:textId="77777777" w:rsidR="00634E06" w:rsidRDefault="00634E06">
      <w:pPr>
        <w:rPr>
          <w:rFonts w:ascii="Aptos" w:hAnsi="Aptos"/>
          <w:sz w:val="24"/>
          <w:szCs w:val="24"/>
        </w:rPr>
      </w:pPr>
    </w:p>
    <w:p w14:paraId="4105FFB9" w14:textId="77777777" w:rsidR="001E5185" w:rsidRDefault="001E5185">
      <w:pPr>
        <w:rPr>
          <w:rFonts w:ascii="Aptos" w:hAnsi="Aptos"/>
          <w:sz w:val="24"/>
          <w:szCs w:val="24"/>
        </w:rPr>
      </w:pPr>
    </w:p>
    <w:p w14:paraId="18BECBF5" w14:textId="29CA1528" w:rsidR="006B3880" w:rsidRPr="00FE2122" w:rsidRDefault="001E518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Kelt: </w:t>
      </w:r>
      <w:r w:rsidR="0035402C">
        <w:rPr>
          <w:rFonts w:ascii="Aptos" w:hAnsi="Aptos"/>
          <w:sz w:val="24"/>
          <w:szCs w:val="24"/>
        </w:rPr>
        <w:t>_____________________</w:t>
      </w:r>
      <w:r>
        <w:rPr>
          <w:rFonts w:ascii="Aptos" w:hAnsi="Aptos"/>
          <w:sz w:val="24"/>
          <w:szCs w:val="24"/>
        </w:rPr>
        <w:t>,</w:t>
      </w:r>
      <w:r w:rsidR="00B978DB" w:rsidRPr="00FE2122">
        <w:rPr>
          <w:rFonts w:ascii="Aptos" w:hAnsi="Aptos"/>
          <w:sz w:val="24"/>
          <w:szCs w:val="24"/>
        </w:rPr>
        <w:t xml:space="preserve"> 2025. ______ </w:t>
      </w:r>
      <w:proofErr w:type="spellStart"/>
      <w:r w:rsidR="00B978DB" w:rsidRPr="00FE2122">
        <w:rPr>
          <w:rFonts w:ascii="Aptos" w:hAnsi="Aptos"/>
          <w:sz w:val="24"/>
          <w:szCs w:val="24"/>
        </w:rPr>
        <w:t>hónap</w:t>
      </w:r>
      <w:proofErr w:type="spellEnd"/>
      <w:r w:rsidR="00B978DB" w:rsidRPr="00FE2122">
        <w:rPr>
          <w:rFonts w:ascii="Aptos" w:hAnsi="Aptos"/>
          <w:sz w:val="24"/>
          <w:szCs w:val="24"/>
        </w:rPr>
        <w:t xml:space="preserve"> _____ nap</w:t>
      </w:r>
    </w:p>
    <w:p w14:paraId="01F69D5C" w14:textId="77777777" w:rsidR="00015607" w:rsidRPr="00FE2122" w:rsidRDefault="00B978DB">
      <w:pPr>
        <w:rPr>
          <w:rFonts w:ascii="Aptos" w:hAnsi="Aptos"/>
          <w:sz w:val="24"/>
          <w:szCs w:val="24"/>
        </w:rPr>
      </w:pPr>
      <w:r w:rsidRPr="00FE2122">
        <w:rPr>
          <w:rFonts w:ascii="Aptos" w:hAnsi="Aptos"/>
          <w:sz w:val="24"/>
          <w:szCs w:val="24"/>
        </w:rPr>
        <w:t>Ajánló aláírása: _________________________________</w:t>
      </w:r>
    </w:p>
    <w:sectPr w:rsidR="00015607" w:rsidRPr="00FE212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3B06" w14:textId="77777777" w:rsidR="00756C43" w:rsidRDefault="00756C43" w:rsidP="00756C43">
      <w:pPr>
        <w:spacing w:after="0" w:line="240" w:lineRule="auto"/>
      </w:pPr>
      <w:r>
        <w:separator/>
      </w:r>
    </w:p>
  </w:endnote>
  <w:endnote w:type="continuationSeparator" w:id="0">
    <w:p w14:paraId="7D0FF05B" w14:textId="77777777" w:rsidR="00756C43" w:rsidRDefault="00756C43" w:rsidP="0075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E324" w14:textId="77777777" w:rsidR="00756C43" w:rsidRDefault="00756C43" w:rsidP="00756C43">
      <w:pPr>
        <w:spacing w:after="0" w:line="240" w:lineRule="auto"/>
      </w:pPr>
      <w:r>
        <w:separator/>
      </w:r>
    </w:p>
  </w:footnote>
  <w:footnote w:type="continuationSeparator" w:id="0">
    <w:p w14:paraId="7841C0B5" w14:textId="77777777" w:rsidR="00756C43" w:rsidRDefault="00756C43" w:rsidP="0075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8D9D" w14:textId="1A80AFC0" w:rsidR="00756C43" w:rsidRDefault="00756C43" w:rsidP="00F17A99">
    <w:pPr>
      <w:pStyle w:val="lfej"/>
    </w:pPr>
    <w:r>
      <w:rPr>
        <w:noProof/>
      </w:rPr>
      <w:drawing>
        <wp:inline distT="0" distB="0" distL="0" distR="0" wp14:anchorId="63103514" wp14:editId="052AEBC5">
          <wp:extent cx="1622039" cy="527538"/>
          <wp:effectExtent l="0" t="0" r="0" b="6350"/>
          <wp:docPr id="719061034" name="Kép 1" descr="A képen Betűtípus, szöveg, Grafika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061034" name="Kép 1" descr="A képen Betűtípus, szöveg, Grafika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97" cy="53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7A99">
      <w:tab/>
    </w:r>
    <w:r w:rsidR="00F17A99">
      <w:rPr>
        <w:noProof/>
      </w:rPr>
      <w:t xml:space="preserve">                           </w:t>
    </w:r>
    <w:r w:rsidR="00F17A99">
      <w:rPr>
        <w:noProof/>
      </w:rPr>
      <w:drawing>
        <wp:inline distT="0" distB="0" distL="0" distR="0" wp14:anchorId="53A1E17B" wp14:editId="4E2E054C">
          <wp:extent cx="2872886" cy="507410"/>
          <wp:effectExtent l="0" t="0" r="3810" b="6985"/>
          <wp:docPr id="1441335363" name="Kép 3" descr="A képen Betűtípus, Grafika, Grafikus tervezés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35363" name="Kép 3" descr="A képen Betűtípus, Grafika, Grafikus tervezés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052" cy="5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6390889">
    <w:abstractNumId w:val="8"/>
  </w:num>
  <w:num w:numId="2" w16cid:durableId="259332989">
    <w:abstractNumId w:val="6"/>
  </w:num>
  <w:num w:numId="3" w16cid:durableId="1859657518">
    <w:abstractNumId w:val="5"/>
  </w:num>
  <w:num w:numId="4" w16cid:durableId="1852333246">
    <w:abstractNumId w:val="4"/>
  </w:num>
  <w:num w:numId="5" w16cid:durableId="248972800">
    <w:abstractNumId w:val="7"/>
  </w:num>
  <w:num w:numId="6" w16cid:durableId="1598059356">
    <w:abstractNumId w:val="3"/>
  </w:num>
  <w:num w:numId="7" w16cid:durableId="1511484043">
    <w:abstractNumId w:val="2"/>
  </w:num>
  <w:num w:numId="8" w16cid:durableId="191503800">
    <w:abstractNumId w:val="1"/>
  </w:num>
  <w:num w:numId="9" w16cid:durableId="11368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5607"/>
    <w:rsid w:val="00034616"/>
    <w:rsid w:val="0006063C"/>
    <w:rsid w:val="000835EC"/>
    <w:rsid w:val="000B6A7C"/>
    <w:rsid w:val="00130D5B"/>
    <w:rsid w:val="0015074B"/>
    <w:rsid w:val="001E5185"/>
    <w:rsid w:val="0022018F"/>
    <w:rsid w:val="0029639D"/>
    <w:rsid w:val="002E3919"/>
    <w:rsid w:val="002F0E76"/>
    <w:rsid w:val="00304C2E"/>
    <w:rsid w:val="00320747"/>
    <w:rsid w:val="00326F90"/>
    <w:rsid w:val="0035402C"/>
    <w:rsid w:val="0038707B"/>
    <w:rsid w:val="003B0194"/>
    <w:rsid w:val="004A65DC"/>
    <w:rsid w:val="00634E06"/>
    <w:rsid w:val="006B3880"/>
    <w:rsid w:val="00756C43"/>
    <w:rsid w:val="00794FDA"/>
    <w:rsid w:val="0094208E"/>
    <w:rsid w:val="00994CB9"/>
    <w:rsid w:val="00AA1D8D"/>
    <w:rsid w:val="00B47730"/>
    <w:rsid w:val="00B711CF"/>
    <w:rsid w:val="00B978DB"/>
    <w:rsid w:val="00CB0664"/>
    <w:rsid w:val="00CB1F18"/>
    <w:rsid w:val="00CC0293"/>
    <w:rsid w:val="00CF46A2"/>
    <w:rsid w:val="00EC5285"/>
    <w:rsid w:val="00F17A99"/>
    <w:rsid w:val="00F956A1"/>
    <w:rsid w:val="00FB1B5E"/>
    <w:rsid w:val="00FC56AA"/>
    <w:rsid w:val="00FC693F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062061"/>
  <w14:defaultImageDpi w14:val="300"/>
  <w15:docId w15:val="{6A9BB7E9-28AF-45FF-8D0F-3A8973AE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Vargáné Hirskó Renáta</cp:lastModifiedBy>
  <cp:revision>20</cp:revision>
  <dcterms:created xsi:type="dcterms:W3CDTF">2013-12-23T23:15:00Z</dcterms:created>
  <dcterms:modified xsi:type="dcterms:W3CDTF">2025-04-17T06:00:00Z</dcterms:modified>
  <cp:category/>
</cp:coreProperties>
</file>